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A64" w:rsidRDefault="00D11710" w:rsidP="00B91F59">
      <w:pPr>
        <w:pBdr>
          <w:top w:val="single" w:sz="4" w:space="1" w:color="auto"/>
          <w:left w:val="single" w:sz="4" w:space="4" w:color="auto"/>
          <w:bottom w:val="single" w:sz="4" w:space="1" w:color="auto"/>
          <w:right w:val="single" w:sz="4" w:space="4" w:color="auto"/>
        </w:pBdr>
      </w:pPr>
      <w:bookmarkStart w:id="0" w:name="_GoBack"/>
      <w:r>
        <w:t>Von: CA FIMEM</w:t>
      </w:r>
    </w:p>
    <w:p w:rsidR="004F1A64" w:rsidRDefault="004F1A64" w:rsidP="00B91F59">
      <w:pPr>
        <w:pBdr>
          <w:top w:val="single" w:sz="4" w:space="1" w:color="auto"/>
          <w:left w:val="single" w:sz="4" w:space="4" w:color="auto"/>
          <w:bottom w:val="single" w:sz="4" w:space="1" w:color="auto"/>
          <w:right w:val="single" w:sz="4" w:space="4" w:color="auto"/>
        </w:pBdr>
      </w:pPr>
    </w:p>
    <w:p w:rsidR="004F1A64" w:rsidRDefault="00D11710" w:rsidP="00B91F59">
      <w:pPr>
        <w:pBdr>
          <w:top w:val="single" w:sz="4" w:space="1" w:color="auto"/>
          <w:left w:val="single" w:sz="4" w:space="4" w:color="auto"/>
          <w:bottom w:val="single" w:sz="4" w:space="1" w:color="auto"/>
          <w:right w:val="single" w:sz="4" w:space="4" w:color="auto"/>
        </w:pBdr>
      </w:pPr>
      <w:proofErr w:type="gramStart"/>
      <w:r>
        <w:t>An :</w:t>
      </w:r>
      <w:proofErr w:type="gramEnd"/>
      <w:r>
        <w:t xml:space="preserve"> Bewegungen, Kommission #1 und </w:t>
      </w:r>
      <w:proofErr w:type="spellStart"/>
      <w:r>
        <w:t>Ridéfiens</w:t>
      </w:r>
      <w:proofErr w:type="spellEnd"/>
    </w:p>
    <w:p w:rsidR="004F1A64" w:rsidRDefault="004F1A64" w:rsidP="00B91F59">
      <w:pPr>
        <w:pBdr>
          <w:top w:val="single" w:sz="4" w:space="1" w:color="auto"/>
          <w:left w:val="single" w:sz="4" w:space="4" w:color="auto"/>
          <w:bottom w:val="single" w:sz="4" w:space="1" w:color="auto"/>
          <w:right w:val="single" w:sz="4" w:space="4" w:color="auto"/>
        </w:pBdr>
      </w:pPr>
    </w:p>
    <w:p w:rsidR="004F1A64" w:rsidRPr="003D255F" w:rsidRDefault="00D11710" w:rsidP="00B91F59">
      <w:pPr>
        <w:pBdr>
          <w:top w:val="single" w:sz="4" w:space="1" w:color="auto"/>
          <w:left w:val="single" w:sz="4" w:space="4" w:color="auto"/>
          <w:bottom w:val="single" w:sz="4" w:space="1" w:color="auto"/>
          <w:right w:val="single" w:sz="4" w:space="4" w:color="auto"/>
        </w:pBdr>
        <w:rPr>
          <w:b/>
        </w:rPr>
      </w:pPr>
      <w:r w:rsidRPr="003D255F">
        <w:rPr>
          <w:b/>
        </w:rPr>
        <w:t>Ergebnisse der Umfrage und Betriebsvorschlag für die virtuelle GV -</w:t>
      </w:r>
      <w:r w:rsidR="003D255F" w:rsidRPr="003D255F">
        <w:rPr>
          <w:b/>
        </w:rPr>
        <w:t xml:space="preserve"> </w:t>
      </w:r>
      <w:r w:rsidRPr="003D255F">
        <w:rPr>
          <w:b/>
        </w:rPr>
        <w:t>(</w:t>
      </w:r>
      <w:r w:rsidR="003D255F">
        <w:rPr>
          <w:b/>
        </w:rPr>
        <w:t xml:space="preserve">in </w:t>
      </w:r>
      <w:r w:rsidRPr="003D255F">
        <w:rPr>
          <w:b/>
        </w:rPr>
        <w:t>3 Sprachen)</w:t>
      </w:r>
    </w:p>
    <w:p w:rsidR="004F1A64" w:rsidRDefault="004F1A64"/>
    <w:p w:rsidR="004F1A64" w:rsidRDefault="00D11710">
      <w:r>
        <w:t>Hallo,</w:t>
      </w:r>
    </w:p>
    <w:p w:rsidR="004F1A64" w:rsidRDefault="00D11710">
      <w:r>
        <w:t>Zunächst einmal möchten wir allen Bewegungen danken, die ihre Zustimmung gegeben und ihre Beteiligung an einer virtuellen GV zugesagt haben.</w:t>
      </w:r>
    </w:p>
    <w:p w:rsidR="004F1A64" w:rsidRDefault="00D11710">
      <w:r>
        <w:t>Die Ergebnisse der Umfrage zeigen, dass 27 (von 33) Bewegungen antworteten (82%); davon antworteten 24 mit JA (89%) und 3 antworteten mit NO (11%)</w:t>
      </w:r>
    </w:p>
    <w:p w:rsidR="004F1A64" w:rsidRDefault="004F1A64"/>
    <w:p w:rsidR="004F1A64" w:rsidRDefault="00D11710">
      <w:r>
        <w:t>Viele machten auch Vorschläge und Kommentare zum "Wie soll man vorgehen". Wir brauchen Hilfe, um das zu organisieren.</w:t>
      </w:r>
    </w:p>
    <w:p w:rsidR="004F1A64" w:rsidRDefault="00D11710">
      <w:r>
        <w:t>Hier sind die "Schlüsselideen", die wir herausgefunden haben.</w:t>
      </w:r>
    </w:p>
    <w:p w:rsidR="004F1A64" w:rsidRDefault="004F1A64"/>
    <w:p w:rsidR="004F1A64" w:rsidRPr="00B91F59" w:rsidRDefault="00D11710">
      <w:pPr>
        <w:rPr>
          <w:b/>
          <w:sz w:val="26"/>
        </w:rPr>
      </w:pPr>
      <w:r w:rsidRPr="00B91F59">
        <w:rPr>
          <w:b/>
          <w:sz w:val="26"/>
        </w:rPr>
        <w:t>Zeit</w:t>
      </w:r>
      <w:r w:rsidR="00B91F59" w:rsidRPr="00B91F59">
        <w:rPr>
          <w:b/>
          <w:sz w:val="26"/>
        </w:rPr>
        <w:t>plan b</w:t>
      </w:r>
      <w:r w:rsidRPr="00B91F59">
        <w:rPr>
          <w:b/>
          <w:sz w:val="26"/>
        </w:rPr>
        <w:t>is Ende Juni 2020</w:t>
      </w:r>
    </w:p>
    <w:p w:rsidR="00B91F59" w:rsidRDefault="00B91F59">
      <w:pPr>
        <w:rPr>
          <w:b/>
          <w:bCs/>
        </w:rPr>
      </w:pPr>
    </w:p>
    <w:p w:rsidR="004F1A64" w:rsidRDefault="00D11710" w:rsidP="00B91F59">
      <w:pPr>
        <w:ind w:left="284" w:hanging="284"/>
      </w:pPr>
      <w:r>
        <w:rPr>
          <w:b/>
          <w:bCs/>
        </w:rPr>
        <w:t>A</w:t>
      </w:r>
      <w:r w:rsidR="00B91F59">
        <w:tab/>
      </w:r>
      <w:r>
        <w:t xml:space="preserve">Alle Dokumente des Vorstandes werden auf der FIMEM-Website in einem neuen Ordner veröffentlicht, der nur für die "virtuelle GV" da ist. Dieser neue reservierte Bereich wird der einzige Ort sein, um Informationen auszutauschen, Konsultationen, Anfragen und Vorschläge der Bewegungen und Sprachgruppen zu machen. Diese Dokumente werden auf der </w:t>
      </w:r>
      <w:proofErr w:type="spellStart"/>
      <w:r>
        <w:t>Fimem</w:t>
      </w:r>
      <w:proofErr w:type="spellEnd"/>
      <w:r>
        <w:t xml:space="preserve">-Website abgelegt, </w:t>
      </w:r>
      <w:r w:rsidR="00B91F59">
        <w:t xml:space="preserve">in der Reihenfolge </w:t>
      </w:r>
      <w:r>
        <w:t>wie sie hereinkommen.</w:t>
      </w:r>
    </w:p>
    <w:p w:rsidR="004F1A64" w:rsidRDefault="004F1A64"/>
    <w:p w:rsidR="004F1A64" w:rsidRDefault="00D11710" w:rsidP="00B91F59">
      <w:pPr>
        <w:ind w:left="284" w:hanging="284"/>
      </w:pPr>
      <w:r>
        <w:rPr>
          <w:b/>
          <w:bCs/>
        </w:rPr>
        <w:t>B</w:t>
      </w:r>
      <w:r>
        <w:t xml:space="preserve"> </w:t>
      </w:r>
      <w:r w:rsidR="00B91F59">
        <w:tab/>
      </w:r>
      <w:r>
        <w:t>Erstellung einer Temporären Internationalen Kommission für "Virtuelle GV" und Aufruf zur Teilnahme.</w:t>
      </w:r>
    </w:p>
    <w:p w:rsidR="004F1A64" w:rsidRPr="00B91F59" w:rsidRDefault="00D11710" w:rsidP="00B91F59">
      <w:pPr>
        <w:ind w:left="284" w:hanging="284"/>
        <w:rPr>
          <w:b/>
        </w:rPr>
      </w:pPr>
      <w:r w:rsidRPr="00B91F59">
        <w:rPr>
          <w:b/>
        </w:rPr>
        <w:t>Kriterien</w:t>
      </w:r>
    </w:p>
    <w:p w:rsidR="004F1A64" w:rsidRDefault="00D11710" w:rsidP="00B91F59">
      <w:pPr>
        <w:ind w:left="284"/>
      </w:pPr>
      <w:r>
        <w:t xml:space="preserve">Angesichts der Bedeutung dieser Kommission für den Erfolg dieser neuartigen GV schlagen wir </w:t>
      </w:r>
      <w:r w:rsidR="00B91F59">
        <w:t>f</w:t>
      </w:r>
      <w:r>
        <w:t>olgende</w:t>
      </w:r>
      <w:r w:rsidR="00B91F59">
        <w:t xml:space="preserve"> </w:t>
      </w:r>
      <w:r>
        <w:t>Kriterien für die Nominierung derer, die teilnehmen werden</w:t>
      </w:r>
      <w:r w:rsidR="00B91F59">
        <w:t>, vor</w:t>
      </w:r>
      <w:r>
        <w:t>:</w:t>
      </w:r>
    </w:p>
    <w:p w:rsidR="004F1A64" w:rsidRDefault="00D11710" w:rsidP="00B91F59">
      <w:pPr>
        <w:pStyle w:val="Paragraphedeliste"/>
        <w:numPr>
          <w:ilvl w:val="0"/>
          <w:numId w:val="3"/>
        </w:numPr>
        <w:ind w:left="709"/>
      </w:pPr>
      <w:r>
        <w:t>Wiederkehrendes Engagement, regelmäßige Beteiligung und glaubwürdige Interventionen mit ihrer Bewegung und FIMEM-Mitglieder</w:t>
      </w:r>
    </w:p>
    <w:p w:rsidR="004F1A64" w:rsidRDefault="00D11710" w:rsidP="00B91F59">
      <w:pPr>
        <w:pStyle w:val="Paragraphedeliste"/>
        <w:numPr>
          <w:ilvl w:val="0"/>
          <w:numId w:val="3"/>
        </w:numPr>
        <w:ind w:left="709"/>
      </w:pPr>
      <w:r>
        <w:t>Vielfältige Verfügbarkeit von Juni bis September 2020</w:t>
      </w:r>
    </w:p>
    <w:p w:rsidR="004F1A64" w:rsidRDefault="00D11710" w:rsidP="00B91F59">
      <w:pPr>
        <w:pStyle w:val="Paragraphedeliste"/>
        <w:numPr>
          <w:ilvl w:val="0"/>
          <w:numId w:val="3"/>
        </w:numPr>
        <w:ind w:left="709"/>
      </w:pPr>
      <w:r>
        <w:t>Kenntnis der wichtigsten Software und Plattformen</w:t>
      </w:r>
    </w:p>
    <w:p w:rsidR="004F1A64" w:rsidRDefault="00D11710" w:rsidP="00B91F59">
      <w:pPr>
        <w:pStyle w:val="Paragraphedeliste"/>
        <w:numPr>
          <w:ilvl w:val="0"/>
          <w:numId w:val="3"/>
        </w:numPr>
        <w:ind w:left="709"/>
      </w:pPr>
      <w:r>
        <w:t xml:space="preserve">Technologische Fähigkeiten (Videokonferenzen, virtuelle </w:t>
      </w:r>
      <w:proofErr w:type="gramStart"/>
      <w:r>
        <w:t>Besprechung,...</w:t>
      </w:r>
      <w:proofErr w:type="gramEnd"/>
      <w:r>
        <w:t>)</w:t>
      </w:r>
    </w:p>
    <w:p w:rsidR="004F1A64" w:rsidRDefault="00D11710" w:rsidP="00B91F59">
      <w:pPr>
        <w:pStyle w:val="Paragraphedeliste"/>
        <w:numPr>
          <w:ilvl w:val="0"/>
          <w:numId w:val="3"/>
        </w:numPr>
        <w:ind w:left="709"/>
      </w:pPr>
      <w:r>
        <w:t xml:space="preserve">Gute Internetverbindung - Der </w:t>
      </w:r>
      <w:proofErr w:type="spellStart"/>
      <w:r>
        <w:t>Fimem</w:t>
      </w:r>
      <w:proofErr w:type="spellEnd"/>
      <w:r>
        <w:t>-Vorstand kann unterstützen, wenn die Kosten für die Internetverbindung zu hoch sind</w:t>
      </w:r>
      <w:r w:rsidR="00B91F59">
        <w:t xml:space="preserve"> </w:t>
      </w:r>
      <w:r>
        <w:t>für ihre Bewegung.</w:t>
      </w:r>
    </w:p>
    <w:p w:rsidR="004F1A64" w:rsidRDefault="00D11710" w:rsidP="00B91F59">
      <w:pPr>
        <w:pStyle w:val="Paragraphedeliste"/>
        <w:numPr>
          <w:ilvl w:val="0"/>
          <w:numId w:val="3"/>
        </w:numPr>
        <w:ind w:left="709"/>
      </w:pPr>
      <w:r>
        <w:t>Fließende Beherrschung von mindestens 2 der 3 offiziellen Sprachen</w:t>
      </w:r>
    </w:p>
    <w:p w:rsidR="004F1A64" w:rsidRDefault="00D11710" w:rsidP="00B91F59">
      <w:pPr>
        <w:pStyle w:val="Paragraphedeliste"/>
        <w:numPr>
          <w:ilvl w:val="0"/>
          <w:numId w:val="3"/>
        </w:numPr>
        <w:ind w:left="709"/>
      </w:pPr>
      <w:r>
        <w:t>Schreibfertigkeiten (Notizen, Synthese, Bericht, …)</w:t>
      </w:r>
    </w:p>
    <w:p w:rsidR="004F1A64" w:rsidRDefault="004F1A64"/>
    <w:p w:rsidR="004F1A64" w:rsidRPr="00B91F59" w:rsidRDefault="00D11710" w:rsidP="00B91F59">
      <w:pPr>
        <w:ind w:left="284" w:hanging="284"/>
        <w:rPr>
          <w:b/>
        </w:rPr>
      </w:pPr>
      <w:r w:rsidRPr="00B91F59">
        <w:rPr>
          <w:b/>
          <w:bCs/>
        </w:rPr>
        <w:t>C</w:t>
      </w:r>
      <w:r w:rsidR="00B91F59" w:rsidRPr="00B91F59">
        <w:rPr>
          <w:b/>
        </w:rPr>
        <w:tab/>
      </w:r>
      <w:r w:rsidRPr="00B91F59">
        <w:rPr>
          <w:b/>
        </w:rPr>
        <w:t>1</w:t>
      </w:r>
      <w:r w:rsidR="00B91F59" w:rsidRPr="00B91F59">
        <w:rPr>
          <w:b/>
        </w:rPr>
        <w:t>.</w:t>
      </w:r>
      <w:r w:rsidRPr="00B91F59">
        <w:rPr>
          <w:b/>
        </w:rPr>
        <w:t xml:space="preserve"> Juni bis 20. Juli 2020 (AG 1 und AG</w:t>
      </w:r>
      <w:r w:rsidR="00B91F59" w:rsidRPr="00B91F59">
        <w:rPr>
          <w:b/>
        </w:rPr>
        <w:t xml:space="preserve"> </w:t>
      </w:r>
      <w:r w:rsidRPr="00B91F59">
        <w:rPr>
          <w:b/>
        </w:rPr>
        <w:t>2)</w:t>
      </w:r>
    </w:p>
    <w:p w:rsidR="004F1A64" w:rsidRDefault="004F1A64" w:rsidP="00B91F59">
      <w:pPr>
        <w:ind w:left="284" w:hanging="284"/>
      </w:pPr>
    </w:p>
    <w:p w:rsidR="004F1A64" w:rsidRDefault="00D11710" w:rsidP="00B91F59">
      <w:pPr>
        <w:ind w:left="284"/>
      </w:pPr>
      <w:r>
        <w:t xml:space="preserve">Die </w:t>
      </w:r>
      <w:r w:rsidR="00B91F59">
        <w:t>Kommission „</w:t>
      </w:r>
      <w:r>
        <w:t>Virtuelle GV</w:t>
      </w:r>
      <w:r w:rsidR="00B91F59">
        <w:t xml:space="preserve">“ </w:t>
      </w:r>
      <w:r>
        <w:t>legt die organisatorischen Modalitäten für die internen Konsultationen der angeschlossenen Bewegung und dann der Sprachgruppen (Anzahl der Teilnehmer in jeder Kategorie, Zeitplattform, Zeitplan, Sekretariat, Übersetzungen, ...)</w:t>
      </w:r>
      <w:r w:rsidR="00B91F59">
        <w:t xml:space="preserve"> fest</w:t>
      </w:r>
      <w:r>
        <w:t>.</w:t>
      </w:r>
    </w:p>
    <w:p w:rsidR="00B91F59" w:rsidRDefault="00B91F59" w:rsidP="00B91F59">
      <w:pPr>
        <w:ind w:left="284"/>
      </w:pPr>
    </w:p>
    <w:p w:rsidR="004F1A64" w:rsidRDefault="00D11710" w:rsidP="00B91F59">
      <w:pPr>
        <w:ind w:left="284"/>
      </w:pPr>
      <w:r>
        <w:t>Vorgeschlagene Zusammensetzung der neuen Kommission</w:t>
      </w:r>
      <w:r w:rsidR="00B91F59">
        <w:t>:</w:t>
      </w:r>
    </w:p>
    <w:p w:rsidR="004F1A64" w:rsidRDefault="00D11710" w:rsidP="00B91F59">
      <w:pPr>
        <w:pStyle w:val="Paragraphedeliste"/>
        <w:numPr>
          <w:ilvl w:val="0"/>
          <w:numId w:val="3"/>
        </w:numPr>
        <w:ind w:left="709"/>
      </w:pPr>
      <w:r>
        <w:t xml:space="preserve">1 Delegierter </w:t>
      </w:r>
      <w:proofErr w:type="gramStart"/>
      <w:r>
        <w:t>pro angeschlossener Bewegung</w:t>
      </w:r>
      <w:proofErr w:type="gramEnd"/>
      <w:r>
        <w:t>,</w:t>
      </w:r>
    </w:p>
    <w:p w:rsidR="004F1A64" w:rsidRDefault="00D11710" w:rsidP="00B91F59">
      <w:pPr>
        <w:pStyle w:val="Paragraphedeliste"/>
        <w:numPr>
          <w:ilvl w:val="0"/>
          <w:numId w:val="3"/>
        </w:numPr>
        <w:ind w:left="709"/>
      </w:pPr>
      <w:r>
        <w:t>1 Vertreter pro Sprachgruppe,</w:t>
      </w:r>
    </w:p>
    <w:p w:rsidR="004F1A64" w:rsidRDefault="00D11710" w:rsidP="00B91F59">
      <w:pPr>
        <w:pStyle w:val="Paragraphedeliste"/>
        <w:numPr>
          <w:ilvl w:val="0"/>
          <w:numId w:val="3"/>
        </w:numPr>
        <w:ind w:left="709"/>
      </w:pPr>
      <w:r>
        <w:t>1 Vertreter pro Kommission</w:t>
      </w:r>
    </w:p>
    <w:p w:rsidR="004F1A64" w:rsidRDefault="00D11710" w:rsidP="00B91F59">
      <w:pPr>
        <w:pStyle w:val="Paragraphedeliste"/>
        <w:numPr>
          <w:ilvl w:val="0"/>
          <w:numId w:val="3"/>
        </w:numPr>
        <w:ind w:left="709"/>
      </w:pPr>
      <w:r>
        <w:t xml:space="preserve">1 Vorstandsmitglied nach </w:t>
      </w:r>
      <w:proofErr w:type="gramStart"/>
      <w:r>
        <w:t>Bedarf :</w:t>
      </w:r>
      <w:proofErr w:type="gramEnd"/>
      <w:r>
        <w:t xml:space="preserve"> -für weitere Informationen zu den Dokumenten:-für die Sprachgruppen : Französisch: Sylviane und </w:t>
      </w:r>
      <w:proofErr w:type="spellStart"/>
      <w:r>
        <w:t>Lanfranco</w:t>
      </w:r>
      <w:proofErr w:type="spellEnd"/>
      <w:r>
        <w:t xml:space="preserve"> - Englisch: Mariel und Antoinette - Spanisch: Flor und </w:t>
      </w:r>
      <w:proofErr w:type="spellStart"/>
      <w:r>
        <w:t>Lanfranco</w:t>
      </w:r>
      <w:proofErr w:type="spellEnd"/>
    </w:p>
    <w:p w:rsidR="004F1A64" w:rsidRDefault="004F1A64"/>
    <w:p w:rsidR="004F1A64" w:rsidRPr="00DB300F" w:rsidRDefault="00D11710" w:rsidP="00B91F59">
      <w:pPr>
        <w:ind w:left="284" w:hanging="284"/>
        <w:rPr>
          <w:b/>
        </w:rPr>
      </w:pPr>
      <w:r w:rsidRPr="00DB300F">
        <w:rPr>
          <w:b/>
          <w:bCs/>
        </w:rPr>
        <w:t>D</w:t>
      </w:r>
      <w:r w:rsidR="00B91F59" w:rsidRPr="00DB300F">
        <w:rPr>
          <w:b/>
        </w:rPr>
        <w:tab/>
      </w:r>
      <w:r w:rsidRPr="00DB300F">
        <w:rPr>
          <w:b/>
        </w:rPr>
        <w:t>AG 3-Entscheidung</w:t>
      </w:r>
    </w:p>
    <w:p w:rsidR="004F1A64" w:rsidRPr="00DB300F" w:rsidRDefault="00D11710" w:rsidP="00592E97">
      <w:pPr>
        <w:ind w:left="284"/>
        <w:rPr>
          <w:b/>
        </w:rPr>
      </w:pPr>
      <w:r w:rsidRPr="00DB300F">
        <w:rPr>
          <w:b/>
        </w:rPr>
        <w:t>Teil 1</w:t>
      </w:r>
    </w:p>
    <w:p w:rsidR="004F1A64" w:rsidRDefault="00D11710" w:rsidP="00592E97">
      <w:pPr>
        <w:ind w:left="284"/>
      </w:pPr>
      <w:r w:rsidRPr="00592E97">
        <w:rPr>
          <w:b/>
        </w:rPr>
        <w:t>21. und 23. Juli</w:t>
      </w:r>
      <w:r>
        <w:t xml:space="preserve"> (maximal 2h)</w:t>
      </w:r>
      <w:r w:rsidR="00DB300F">
        <w:t xml:space="preserve"> </w:t>
      </w:r>
      <w:r>
        <w:t xml:space="preserve">-Inhalte werden von der neuen </w:t>
      </w:r>
      <w:r w:rsidR="00DB300F">
        <w:t xml:space="preserve">Kommission </w:t>
      </w:r>
      <w:r>
        <w:t>"Virtuelle G</w:t>
      </w:r>
      <w:r w:rsidR="00DB300F">
        <w:t>V</w:t>
      </w:r>
      <w:r>
        <w:t xml:space="preserve">" festgelegt </w:t>
      </w:r>
    </w:p>
    <w:p w:rsidR="00DB300F" w:rsidRDefault="00DB300F" w:rsidP="00B91F59">
      <w:pPr>
        <w:ind w:left="284" w:hanging="284"/>
      </w:pPr>
    </w:p>
    <w:p w:rsidR="004F1A64" w:rsidRPr="00DB300F" w:rsidRDefault="00D11710" w:rsidP="00B91F59">
      <w:pPr>
        <w:ind w:left="284" w:hanging="284"/>
        <w:rPr>
          <w:b/>
        </w:rPr>
      </w:pPr>
      <w:r w:rsidRPr="00DB300F">
        <w:rPr>
          <w:b/>
        </w:rPr>
        <w:t>Teil 2</w:t>
      </w:r>
    </w:p>
    <w:p w:rsidR="004F1A64" w:rsidRDefault="00D11710" w:rsidP="00592E97">
      <w:pPr>
        <w:ind w:left="284"/>
      </w:pPr>
      <w:r w:rsidRPr="00592E97">
        <w:rPr>
          <w:b/>
        </w:rPr>
        <w:t>25. und 27. Juli</w:t>
      </w:r>
      <w:r>
        <w:t xml:space="preserve"> (maximal 2h) -Inhalte werden von der neuen </w:t>
      </w:r>
      <w:r w:rsidR="00DB300F">
        <w:t xml:space="preserve">Kommission </w:t>
      </w:r>
      <w:r>
        <w:t>"Virtuelle G</w:t>
      </w:r>
      <w:r w:rsidR="00DB300F">
        <w:t>V</w:t>
      </w:r>
      <w:r>
        <w:t xml:space="preserve">" festgelegt </w:t>
      </w:r>
    </w:p>
    <w:p w:rsidR="00DB300F" w:rsidRDefault="00DB300F" w:rsidP="00B91F59">
      <w:pPr>
        <w:ind w:left="284" w:hanging="284"/>
      </w:pPr>
    </w:p>
    <w:p w:rsidR="004F1A64" w:rsidRPr="00DB300F" w:rsidRDefault="00D11710" w:rsidP="00B91F59">
      <w:pPr>
        <w:ind w:left="284" w:hanging="284"/>
        <w:rPr>
          <w:b/>
        </w:rPr>
      </w:pPr>
      <w:r w:rsidRPr="00DB300F">
        <w:rPr>
          <w:b/>
        </w:rPr>
        <w:t>Teil 3</w:t>
      </w:r>
    </w:p>
    <w:p w:rsidR="004F1A64" w:rsidRDefault="00D11710" w:rsidP="00592E97">
      <w:pPr>
        <w:ind w:left="284"/>
      </w:pPr>
      <w:r>
        <w:t xml:space="preserve">August bis 1. September 2020 - Verlängerung, falls erforderlich - Inhalte werden von der neuen </w:t>
      </w:r>
      <w:r w:rsidR="00592E97">
        <w:t xml:space="preserve">Kommission </w:t>
      </w:r>
      <w:r>
        <w:t>"Virtuelle G</w:t>
      </w:r>
      <w:r w:rsidR="00592E97">
        <w:t>V</w:t>
      </w:r>
      <w:r>
        <w:t>" festgelegt</w:t>
      </w:r>
    </w:p>
    <w:p w:rsidR="00592E97" w:rsidRDefault="00592E97" w:rsidP="00B91F59">
      <w:pPr>
        <w:ind w:left="284" w:hanging="284"/>
      </w:pPr>
    </w:p>
    <w:p w:rsidR="004F1A64" w:rsidRDefault="00D11710" w:rsidP="00592E97">
      <w:pPr>
        <w:pStyle w:val="Paragraphedeliste"/>
        <w:numPr>
          <w:ilvl w:val="0"/>
          <w:numId w:val="3"/>
        </w:numPr>
        <w:ind w:left="709"/>
      </w:pPr>
      <w:r>
        <w:t xml:space="preserve">Nicht dringende Punkte, die vor allem viel Diskussion erfordern, werden auf das Marokkanische </w:t>
      </w:r>
      <w:proofErr w:type="spellStart"/>
      <w:r>
        <w:t>Ridef</w:t>
      </w:r>
      <w:proofErr w:type="spellEnd"/>
      <w:r>
        <w:t xml:space="preserve"> im Jahr 2022 verschoben.</w:t>
      </w:r>
    </w:p>
    <w:p w:rsidR="004F1A64" w:rsidRDefault="004F1A64" w:rsidP="00592E97">
      <w:pPr>
        <w:pStyle w:val="Paragraphedeliste"/>
        <w:ind w:left="709"/>
      </w:pPr>
    </w:p>
    <w:p w:rsidR="004F1A64" w:rsidRDefault="00D11710" w:rsidP="00592E97">
      <w:pPr>
        <w:pStyle w:val="Paragraphedeliste"/>
        <w:numPr>
          <w:ilvl w:val="0"/>
          <w:numId w:val="3"/>
        </w:numPr>
        <w:ind w:left="709"/>
      </w:pPr>
      <w:r>
        <w:t>Da die Organisation eines virtuellen RIDEF nicht in den Zuständigkeitsbereich des Vorstandes fällt, laden wir die Bewegungen, die diese Art von Informationen teilen möchten ein, diesen Prozess in Gang zu setzen (Umfrage, Zusammenstellung der Ergebnisse, Bildung eines Organisationsteams usw.). Selbstverständlich stehen ihnen alle Instrumente der FIMEM zur Verfügung.</w:t>
      </w:r>
    </w:p>
    <w:p w:rsidR="004F1A64" w:rsidRDefault="004F1A64"/>
    <w:p w:rsidR="004F1A64" w:rsidRDefault="00D11710" w:rsidP="00592E97">
      <w:pPr>
        <w:ind w:left="284" w:hanging="284"/>
      </w:pPr>
      <w:r>
        <w:rPr>
          <w:b/>
          <w:bCs/>
        </w:rPr>
        <w:t>E</w:t>
      </w:r>
      <w:r>
        <w:t xml:space="preserve"> </w:t>
      </w:r>
      <w:r w:rsidR="00592E97">
        <w:tab/>
      </w:r>
      <w:r>
        <w:t>Um stimmberechtigt zu sein, muss jede Bewegung die folgenden Dokumente an den Vorstand zurücksenden</w:t>
      </w:r>
      <w:r w:rsidR="00592E97">
        <w:t xml:space="preserve"> </w:t>
      </w:r>
      <w:r>
        <w:t>(bis spätestens Ende Juni 2020</w:t>
      </w:r>
      <w:proofErr w:type="gramStart"/>
      <w:r>
        <w:t>) :</w:t>
      </w:r>
      <w:proofErr w:type="gramEnd"/>
    </w:p>
    <w:p w:rsidR="004F1A64" w:rsidRDefault="00592E97" w:rsidP="00592E97">
      <w:pPr>
        <w:pStyle w:val="Paragraphedeliste"/>
        <w:numPr>
          <w:ilvl w:val="0"/>
          <w:numId w:val="3"/>
        </w:numPr>
        <w:ind w:left="709"/>
      </w:pPr>
      <w:r>
        <w:t>Mitgliederb</w:t>
      </w:r>
      <w:r w:rsidR="00D11710">
        <w:t>eiträge 2019-2020</w:t>
      </w:r>
    </w:p>
    <w:p w:rsidR="004F1A64" w:rsidRDefault="00D11710" w:rsidP="00592E97">
      <w:pPr>
        <w:pStyle w:val="Paragraphedeliste"/>
        <w:numPr>
          <w:ilvl w:val="0"/>
          <w:numId w:val="3"/>
        </w:numPr>
        <w:ind w:left="709"/>
      </w:pPr>
      <w:r>
        <w:t>Tätigkeitsbericht 2018-2020</w:t>
      </w:r>
    </w:p>
    <w:p w:rsidR="004F1A64" w:rsidRDefault="00D11710" w:rsidP="00592E97">
      <w:pPr>
        <w:pStyle w:val="Paragraphedeliste"/>
        <w:numPr>
          <w:ilvl w:val="0"/>
          <w:numId w:val="3"/>
        </w:numPr>
        <w:ind w:left="709"/>
      </w:pPr>
      <w:r>
        <w:t>Stellvertreter</w:t>
      </w:r>
    </w:p>
    <w:p w:rsidR="004F1A64" w:rsidRDefault="00D11710" w:rsidP="00592E97">
      <w:pPr>
        <w:pStyle w:val="Paragraphedeliste"/>
        <w:numPr>
          <w:ilvl w:val="0"/>
          <w:numId w:val="3"/>
        </w:numPr>
        <w:ind w:left="709"/>
      </w:pPr>
      <w:r>
        <w:t>Zweijährliches Dossier</w:t>
      </w:r>
    </w:p>
    <w:p w:rsidR="00592E97" w:rsidRDefault="00592E97" w:rsidP="00592E97">
      <w:pPr>
        <w:ind w:left="284" w:hanging="284"/>
      </w:pPr>
    </w:p>
    <w:p w:rsidR="004F1A64" w:rsidRDefault="00D11710" w:rsidP="00434054">
      <w:pPr>
        <w:ind w:left="284"/>
      </w:pPr>
      <w:r>
        <w:t>Nur Delegierte sind stimmberechtigt. Wir sind beschlussfähig, wenn die Hälfte (+ 1) der angeschlossenen</w:t>
      </w:r>
      <w:r w:rsidR="00592E97">
        <w:t xml:space="preserve"> </w:t>
      </w:r>
      <w:r>
        <w:t>Bewegungen</w:t>
      </w:r>
      <w:r w:rsidR="00592E97">
        <w:t xml:space="preserve"> anwesend sind und</w:t>
      </w:r>
      <w:r>
        <w:t xml:space="preserve"> durch einen Delegierten (mit 1, 2, 3 oder 4 Stimmen) vertreten</w:t>
      </w:r>
      <w:r w:rsidR="00592E97">
        <w:t xml:space="preserve"> werden</w:t>
      </w:r>
      <w:r>
        <w:t>.</w:t>
      </w:r>
    </w:p>
    <w:p w:rsidR="003D255F" w:rsidRDefault="003D255F"/>
    <w:p w:rsidR="004F1A64" w:rsidRDefault="00D11710" w:rsidP="003D255F">
      <w:pPr>
        <w:pBdr>
          <w:top w:val="single" w:sz="4" w:space="1" w:color="auto"/>
          <w:left w:val="single" w:sz="4" w:space="4" w:color="auto"/>
          <w:bottom w:val="single" w:sz="4" w:space="1" w:color="auto"/>
          <w:right w:val="single" w:sz="4" w:space="4" w:color="auto"/>
        </w:pBdr>
      </w:pPr>
      <w:r>
        <w:t xml:space="preserve">Antworten vor Freitag, dem 5. Juni 2020, an den Vorstand zurückgesandt </w:t>
      </w:r>
      <w:r w:rsidR="003D255F">
        <w:t>sollen</w:t>
      </w:r>
      <w:r>
        <w:t xml:space="preserve"> beinhalten:</w:t>
      </w:r>
    </w:p>
    <w:p w:rsidR="004F1A64" w:rsidRDefault="004F1A64" w:rsidP="003D255F">
      <w:pPr>
        <w:pBdr>
          <w:top w:val="single" w:sz="4" w:space="1" w:color="auto"/>
          <w:left w:val="single" w:sz="4" w:space="4" w:color="auto"/>
          <w:bottom w:val="single" w:sz="4" w:space="1" w:color="auto"/>
          <w:right w:val="single" w:sz="4" w:space="4" w:color="auto"/>
        </w:pBdr>
      </w:pPr>
    </w:p>
    <w:p w:rsidR="004F1A64" w:rsidRDefault="00D11710" w:rsidP="003D255F">
      <w:pPr>
        <w:pStyle w:val="Paragraphedeliste"/>
        <w:numPr>
          <w:ilvl w:val="0"/>
          <w:numId w:val="3"/>
        </w:numPr>
        <w:pBdr>
          <w:top w:val="single" w:sz="4" w:space="1" w:color="auto"/>
          <w:left w:val="single" w:sz="4" w:space="4" w:color="auto"/>
          <w:bottom w:val="single" w:sz="4" w:space="1" w:color="auto"/>
          <w:right w:val="single" w:sz="4" w:space="4" w:color="auto"/>
        </w:pBdr>
        <w:ind w:left="426" w:hanging="426"/>
      </w:pPr>
      <w:r>
        <w:t>1. Abstimmung - Validierung (mit oder ohne Änderungen) dieses Vorschlags</w:t>
      </w:r>
    </w:p>
    <w:p w:rsidR="003D255F" w:rsidRDefault="003D255F" w:rsidP="003D255F">
      <w:pPr>
        <w:pBdr>
          <w:top w:val="single" w:sz="4" w:space="1" w:color="auto"/>
          <w:left w:val="single" w:sz="4" w:space="4" w:color="auto"/>
          <w:bottom w:val="single" w:sz="4" w:space="1" w:color="auto"/>
          <w:right w:val="single" w:sz="4" w:space="4" w:color="auto"/>
        </w:pBdr>
      </w:pPr>
    </w:p>
    <w:p w:rsidR="004F1A64" w:rsidRDefault="00D11710" w:rsidP="003D255F">
      <w:pPr>
        <w:pStyle w:val="Paragraphedeliste"/>
        <w:numPr>
          <w:ilvl w:val="0"/>
          <w:numId w:val="3"/>
        </w:numPr>
        <w:pBdr>
          <w:top w:val="single" w:sz="4" w:space="1" w:color="auto"/>
          <w:left w:val="single" w:sz="4" w:space="4" w:color="auto"/>
          <w:bottom w:val="single" w:sz="4" w:space="1" w:color="auto"/>
          <w:right w:val="single" w:sz="4" w:space="4" w:color="auto"/>
        </w:pBdr>
        <w:ind w:left="426" w:hanging="426"/>
      </w:pPr>
      <w:r>
        <w:t>Wahl des Delegierten Ihrer Bewegung (unter Berücksichtigung der erweiterten Rolle)</w:t>
      </w:r>
    </w:p>
    <w:p w:rsidR="003D255F" w:rsidRDefault="003D255F" w:rsidP="003D255F">
      <w:pPr>
        <w:pBdr>
          <w:top w:val="single" w:sz="4" w:space="1" w:color="auto"/>
          <w:left w:val="single" w:sz="4" w:space="4" w:color="auto"/>
          <w:bottom w:val="single" w:sz="4" w:space="1" w:color="auto"/>
          <w:right w:val="single" w:sz="4" w:space="4" w:color="auto"/>
        </w:pBdr>
      </w:pPr>
    </w:p>
    <w:p w:rsidR="004F1A64" w:rsidRDefault="00D11710" w:rsidP="003D255F">
      <w:pPr>
        <w:pStyle w:val="Paragraphedeliste"/>
        <w:numPr>
          <w:ilvl w:val="0"/>
          <w:numId w:val="3"/>
        </w:numPr>
        <w:pBdr>
          <w:top w:val="single" w:sz="4" w:space="1" w:color="auto"/>
          <w:left w:val="single" w:sz="4" w:space="4" w:color="auto"/>
          <w:bottom w:val="single" w:sz="4" w:space="1" w:color="auto"/>
          <w:right w:val="single" w:sz="4" w:space="4" w:color="auto"/>
        </w:pBdr>
        <w:ind w:left="426" w:hanging="426"/>
      </w:pPr>
      <w:proofErr w:type="spellStart"/>
      <w:r>
        <w:t>Registriation</w:t>
      </w:r>
      <w:proofErr w:type="spellEnd"/>
      <w:r>
        <w:t xml:space="preserve"> bei der Kommission " Virtuelle GV " als Koordinator oder Teilnehmer</w:t>
      </w:r>
    </w:p>
    <w:p w:rsidR="004F1A64" w:rsidRDefault="004F1A64"/>
    <w:p w:rsidR="004F1A64" w:rsidRDefault="00D11710">
      <w:r>
        <w:t xml:space="preserve">Natürlich ist diese Botschaft nur die erste in einer langen Reihe, die es uns erlauben wird, zusammenzuarbeiten, um </w:t>
      </w:r>
      <w:r w:rsidR="003D255F">
        <w:t>e</w:t>
      </w:r>
      <w:r>
        <w:t>ur</w:t>
      </w:r>
      <w:r w:rsidR="003D255F">
        <w:t>e</w:t>
      </w:r>
      <w:r>
        <w:t xml:space="preserve"> Vorschläge zu berücksichtigen</w:t>
      </w:r>
      <w:r w:rsidR="003D255F">
        <w:t xml:space="preserve"> und</w:t>
      </w:r>
      <w:r>
        <w:t xml:space="preserve"> zu lernen</w:t>
      </w:r>
      <w:r w:rsidR="003D255F">
        <w:t>, auf neue Art und Weise auszutauschen</w:t>
      </w:r>
      <w:r>
        <w:t>.</w:t>
      </w:r>
    </w:p>
    <w:p w:rsidR="004F1A64" w:rsidRDefault="00D11710">
      <w:r>
        <w:t>28. Mai 2020</w:t>
      </w:r>
    </w:p>
    <w:p w:rsidR="004F1A64" w:rsidRDefault="00D11710">
      <w:r>
        <w:t>Der Vorstand der FIMEM</w:t>
      </w:r>
      <w:r w:rsidR="00434054" w:rsidRPr="00434054">
        <w:t xml:space="preserve"> </w:t>
      </w:r>
      <w:r w:rsidR="00434054">
        <w:t>Übersetzt mit www.DeepL.com/Translator (kostenlose Version) / Wanda &amp; Andi</w:t>
      </w:r>
      <w:bookmarkEnd w:id="0"/>
    </w:p>
    <w:sectPr w:rsidR="004F1A6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5414" w:rsidRDefault="004B5414">
      <w:r>
        <w:separator/>
      </w:r>
    </w:p>
  </w:endnote>
  <w:endnote w:type="continuationSeparator" w:id="0">
    <w:p w:rsidR="004B5414" w:rsidRDefault="004B5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Liberation Serif">
    <w:altName w:val="Times New Roman"/>
    <w:panose1 w:val="020B0604020202020204"/>
    <w:charset w:val="00"/>
    <w:family w:val="roman"/>
    <w:pitch w:val="variable"/>
  </w:font>
  <w:font w:name="Noto Sans CJK SC">
    <w:altName w:val="Calibri"/>
    <w:panose1 w:val="020B0604020202020204"/>
    <w:charset w:val="00"/>
    <w:family w:val="auto"/>
    <w:pitch w:val="variable"/>
  </w:font>
  <w:font w:name="Lohit Devanagari">
    <w:altName w:val="Calibri"/>
    <w:panose1 w:val="020B0604020202020204"/>
    <w:charset w:val="00"/>
    <w:family w:val="auto"/>
    <w:pitch w:val="variable"/>
  </w:font>
  <w:font w:name="Liberation Sans">
    <w:panose1 w:val="020B0604020202020204"/>
    <w:charset w:val="00"/>
    <w:family w:val="swiss"/>
    <w:pitch w:val="variable"/>
  </w:font>
  <w:font w:name="Mangal">
    <w:panose1 w:val="02040503050203030202"/>
    <w:charset w:val="00"/>
    <w:family w:val="roman"/>
    <w:pitch w:val="variable"/>
    <w:sig w:usb0="00008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5414" w:rsidRDefault="004B5414">
      <w:r>
        <w:rPr>
          <w:color w:val="000000"/>
        </w:rPr>
        <w:separator/>
      </w:r>
    </w:p>
  </w:footnote>
  <w:footnote w:type="continuationSeparator" w:id="0">
    <w:p w:rsidR="004B5414" w:rsidRDefault="004B54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23258"/>
    <w:multiLevelType w:val="hybridMultilevel"/>
    <w:tmpl w:val="4F4215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C901A0C"/>
    <w:multiLevelType w:val="hybridMultilevel"/>
    <w:tmpl w:val="EC3652C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6DB80405"/>
    <w:multiLevelType w:val="hybridMultilevel"/>
    <w:tmpl w:val="D56623CE"/>
    <w:lvl w:ilvl="0" w:tplc="E2AC819C">
      <w:numFmt w:val="bullet"/>
      <w:lvlText w:val="-"/>
      <w:lvlJc w:val="left"/>
      <w:pPr>
        <w:ind w:left="720" w:hanging="360"/>
      </w:pPr>
      <w:rPr>
        <w:rFonts w:ascii="Liberation Serif" w:eastAsia="Noto Sans CJK SC" w:hAnsi="Liberation Serif" w:cs="Lohit Devanaga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9"/>
  <w:proofState w:spelling="clean" w:grammar="clean"/>
  <w:defaultTabStop w:val="4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A64"/>
    <w:rsid w:val="003D255F"/>
    <w:rsid w:val="00434054"/>
    <w:rsid w:val="004B5414"/>
    <w:rsid w:val="004F1A64"/>
    <w:rsid w:val="00592E97"/>
    <w:rsid w:val="00642DCB"/>
    <w:rsid w:val="007F1E11"/>
    <w:rsid w:val="00B91F59"/>
    <w:rsid w:val="00BB2A44"/>
    <w:rsid w:val="00CC143E"/>
    <w:rsid w:val="00D04E25"/>
    <w:rsid w:val="00D11710"/>
    <w:rsid w:val="00DB300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BB30CD-EB41-1347-ACD4-A6368A54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ans CJK SC" w:hAnsi="Liberation Serif" w:cs="Lohit Devanagari"/>
        <w:kern w:val="3"/>
        <w:sz w:val="24"/>
        <w:szCs w:val="24"/>
        <w:lang w:val="de-AT" w:eastAsia="zh-CN" w:bidi="hi-IN"/>
      </w:rPr>
    </w:rPrDefault>
    <w:pPrDefault>
      <w:pPr>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
    <w:name w:val="Heading"/>
    <w:basedOn w:val="Normal"/>
    <w:next w:val="Textbody"/>
    <w:pPr>
      <w:keepNext/>
      <w:spacing w:before="240" w:after="120"/>
    </w:pPr>
    <w:rPr>
      <w:rFonts w:ascii="Liberation Sans" w:hAnsi="Liberation Sans"/>
      <w:sz w:val="28"/>
      <w:szCs w:val="28"/>
    </w:rPr>
  </w:style>
  <w:style w:type="paragraph" w:customStyle="1" w:styleId="Textbody">
    <w:name w:val="Text body"/>
    <w:basedOn w:val="Normal"/>
    <w:pPr>
      <w:spacing w:after="140" w:line="276" w:lineRule="auto"/>
    </w:pPr>
  </w:style>
  <w:style w:type="paragraph" w:styleId="Liste">
    <w:name w:val="List"/>
    <w:basedOn w:val="Textbody"/>
  </w:style>
  <w:style w:type="paragraph" w:styleId="Lgende">
    <w:name w:val="caption"/>
    <w:basedOn w:val="Normal"/>
    <w:pPr>
      <w:suppressLineNumbers/>
      <w:spacing w:before="120" w:after="120"/>
    </w:pPr>
    <w:rPr>
      <w:i/>
      <w:iCs/>
    </w:rPr>
  </w:style>
  <w:style w:type="paragraph" w:customStyle="1" w:styleId="Index">
    <w:name w:val="Index"/>
    <w:basedOn w:val="Normal"/>
    <w:pPr>
      <w:suppressLineNumbers/>
    </w:pPr>
  </w:style>
  <w:style w:type="paragraph" w:styleId="Paragraphedeliste">
    <w:name w:val="List Paragraph"/>
    <w:basedOn w:val="Normal"/>
    <w:uiPriority w:val="34"/>
    <w:qFormat/>
    <w:rsid w:val="00B91F59"/>
    <w:pPr>
      <w:ind w:left="720"/>
      <w:contextualSpacing/>
    </w:pPr>
    <w:rPr>
      <w:rFonts w:cs="Mangal"/>
      <w:szCs w:val="21"/>
    </w:rPr>
  </w:style>
  <w:style w:type="paragraph" w:styleId="Textedebulles">
    <w:name w:val="Balloon Text"/>
    <w:basedOn w:val="Normal"/>
    <w:link w:val="TextedebullesCar"/>
    <w:uiPriority w:val="99"/>
    <w:semiHidden/>
    <w:unhideWhenUsed/>
    <w:rsid w:val="00434054"/>
    <w:rPr>
      <w:rFonts w:ascii="Segoe UI" w:hAnsi="Segoe UI" w:cs="Mangal"/>
      <w:sz w:val="18"/>
      <w:szCs w:val="16"/>
    </w:rPr>
  </w:style>
  <w:style w:type="character" w:customStyle="1" w:styleId="TextedebullesCar">
    <w:name w:val="Texte de bulles Car"/>
    <w:basedOn w:val="Policepardfaut"/>
    <w:link w:val="Textedebulles"/>
    <w:uiPriority w:val="99"/>
    <w:semiHidden/>
    <w:rsid w:val="00434054"/>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695</Words>
  <Characters>3828</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Gitta</dc:creator>
  <cp:lastModifiedBy>Microsoft Office User</cp:lastModifiedBy>
  <cp:revision>2</cp:revision>
  <cp:lastPrinted>2020-06-04T15:17:00Z</cp:lastPrinted>
  <dcterms:created xsi:type="dcterms:W3CDTF">2020-06-19T06:37:00Z</dcterms:created>
  <dcterms:modified xsi:type="dcterms:W3CDTF">2020-06-19T06:37:00Z</dcterms:modified>
</cp:coreProperties>
</file>